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DD96" w14:textId="516DAA43" w:rsidR="00F41144" w:rsidRPr="005A6CB1" w:rsidRDefault="005A6CB1">
      <w:pPr>
        <w:rPr>
          <w:rFonts w:asciiTheme="majorHAnsi" w:hAnsiTheme="majorHAnsi" w:cstheme="majorHAnsi"/>
        </w:rPr>
      </w:pPr>
      <w:r w:rsidRPr="005A6CB1">
        <w:rPr>
          <w:rFonts w:asciiTheme="majorHAnsi" w:hAnsiTheme="majorHAnsi" w:cstheme="majorHAnsi"/>
          <w:b/>
        </w:rPr>
        <w:t>ŠPORTSKA GIMNAZIJA</w:t>
      </w:r>
      <w:r w:rsidRPr="005A6CB1">
        <w:rPr>
          <w:rFonts w:asciiTheme="majorHAnsi" w:hAnsiTheme="majorHAnsi" w:cstheme="majorHAnsi"/>
          <w:b/>
        </w:rPr>
        <w:br/>
      </w:r>
      <w:r w:rsidRPr="005A6CB1">
        <w:rPr>
          <w:rFonts w:asciiTheme="majorHAnsi" w:hAnsiTheme="majorHAnsi" w:cstheme="majorHAnsi"/>
        </w:rPr>
        <w:t>Selska cesta 119, Zagreb</w:t>
      </w:r>
      <w:r w:rsidRPr="005A6CB1">
        <w:rPr>
          <w:rFonts w:asciiTheme="majorHAnsi" w:hAnsiTheme="majorHAnsi" w:cstheme="majorHAnsi"/>
        </w:rPr>
        <w:br/>
      </w:r>
      <w:r w:rsidRPr="005A6CB1">
        <w:rPr>
          <w:rFonts w:asciiTheme="majorHAnsi" w:hAnsiTheme="majorHAnsi" w:cstheme="majorHAnsi"/>
        </w:rPr>
        <w:br/>
      </w:r>
    </w:p>
    <w:p w14:paraId="0D9B7E9D" w14:textId="77777777" w:rsidR="00F41144" w:rsidRPr="005A6CB1" w:rsidRDefault="005A6CB1">
      <w:pPr>
        <w:jc w:val="center"/>
        <w:rPr>
          <w:rFonts w:asciiTheme="majorHAnsi" w:hAnsiTheme="majorHAnsi" w:cstheme="majorHAnsi"/>
        </w:rPr>
      </w:pPr>
      <w:r w:rsidRPr="005A6CB1">
        <w:rPr>
          <w:rFonts w:asciiTheme="majorHAnsi" w:hAnsiTheme="majorHAnsi" w:cstheme="majorHAnsi"/>
          <w:b/>
          <w:sz w:val="28"/>
        </w:rPr>
        <w:t>OBRAZAC ZA DOSTAVU PRIJEDLOGA I PRIMJEDBI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F41144" w:rsidRPr="005A6CB1" w14:paraId="0DF84321" w14:textId="77777777">
        <w:tc>
          <w:tcPr>
            <w:tcW w:w="4703" w:type="dxa"/>
          </w:tcPr>
          <w:p w14:paraId="21550C94" w14:textId="77777777" w:rsidR="00F41144" w:rsidRPr="005A6CB1" w:rsidRDefault="005A6CB1">
            <w:pPr>
              <w:rPr>
                <w:rFonts w:asciiTheme="majorHAnsi" w:hAnsiTheme="majorHAnsi" w:cstheme="majorHAnsi"/>
              </w:rPr>
            </w:pPr>
            <w:r w:rsidRPr="005A6CB1">
              <w:rPr>
                <w:rFonts w:asciiTheme="majorHAnsi" w:hAnsiTheme="majorHAnsi" w:cstheme="majorHAnsi"/>
              </w:rPr>
              <w:t>Ime i prezime / naziv</w:t>
            </w:r>
          </w:p>
        </w:tc>
        <w:tc>
          <w:tcPr>
            <w:tcW w:w="4703" w:type="dxa"/>
          </w:tcPr>
          <w:p w14:paraId="56D03E70" w14:textId="77777777" w:rsidR="00F41144" w:rsidRPr="005A6CB1" w:rsidRDefault="00F41144">
            <w:pPr>
              <w:rPr>
                <w:rFonts w:asciiTheme="majorHAnsi" w:hAnsiTheme="majorHAnsi" w:cstheme="majorHAnsi"/>
              </w:rPr>
            </w:pPr>
          </w:p>
        </w:tc>
      </w:tr>
      <w:tr w:rsidR="00F41144" w:rsidRPr="005A6CB1" w14:paraId="49C7B638" w14:textId="77777777">
        <w:tc>
          <w:tcPr>
            <w:tcW w:w="4703" w:type="dxa"/>
          </w:tcPr>
          <w:p w14:paraId="083406CF" w14:textId="77777777" w:rsidR="00F41144" w:rsidRPr="005A6CB1" w:rsidRDefault="005A6CB1">
            <w:pPr>
              <w:rPr>
                <w:rFonts w:asciiTheme="majorHAnsi" w:hAnsiTheme="majorHAnsi" w:cstheme="majorHAnsi"/>
              </w:rPr>
            </w:pPr>
            <w:r w:rsidRPr="005A6CB1">
              <w:rPr>
                <w:rFonts w:asciiTheme="majorHAnsi" w:hAnsiTheme="majorHAnsi" w:cstheme="majorHAnsi"/>
              </w:rPr>
              <w:t>Adresa / sjedište</w:t>
            </w:r>
          </w:p>
        </w:tc>
        <w:tc>
          <w:tcPr>
            <w:tcW w:w="4703" w:type="dxa"/>
          </w:tcPr>
          <w:p w14:paraId="4EF5E10E" w14:textId="77777777" w:rsidR="00F41144" w:rsidRPr="005A6CB1" w:rsidRDefault="00F41144">
            <w:pPr>
              <w:rPr>
                <w:rFonts w:asciiTheme="majorHAnsi" w:hAnsiTheme="majorHAnsi" w:cstheme="majorHAnsi"/>
              </w:rPr>
            </w:pPr>
          </w:p>
        </w:tc>
      </w:tr>
      <w:tr w:rsidR="00F41144" w:rsidRPr="005A6CB1" w14:paraId="79E62442" w14:textId="77777777">
        <w:tc>
          <w:tcPr>
            <w:tcW w:w="4703" w:type="dxa"/>
          </w:tcPr>
          <w:p w14:paraId="0DA65DE9" w14:textId="77777777" w:rsidR="00F41144" w:rsidRPr="005A6CB1" w:rsidRDefault="005A6CB1">
            <w:pPr>
              <w:rPr>
                <w:rFonts w:asciiTheme="majorHAnsi" w:hAnsiTheme="majorHAnsi" w:cstheme="majorHAnsi"/>
              </w:rPr>
            </w:pPr>
            <w:r w:rsidRPr="005A6CB1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4703" w:type="dxa"/>
          </w:tcPr>
          <w:p w14:paraId="426D65C6" w14:textId="77777777" w:rsidR="00F41144" w:rsidRPr="005A6CB1" w:rsidRDefault="00F41144">
            <w:pPr>
              <w:rPr>
                <w:rFonts w:asciiTheme="majorHAnsi" w:hAnsiTheme="majorHAnsi" w:cstheme="majorHAnsi"/>
              </w:rPr>
            </w:pPr>
          </w:p>
        </w:tc>
      </w:tr>
      <w:tr w:rsidR="00F41144" w:rsidRPr="005A6CB1" w14:paraId="4436B33C" w14:textId="77777777">
        <w:tc>
          <w:tcPr>
            <w:tcW w:w="4703" w:type="dxa"/>
          </w:tcPr>
          <w:p w14:paraId="0D09F52F" w14:textId="77777777" w:rsidR="00F41144" w:rsidRPr="005A6CB1" w:rsidRDefault="005A6CB1">
            <w:pPr>
              <w:rPr>
                <w:rFonts w:asciiTheme="majorHAnsi" w:hAnsiTheme="majorHAnsi" w:cstheme="majorHAnsi"/>
              </w:rPr>
            </w:pPr>
            <w:r w:rsidRPr="005A6CB1">
              <w:rPr>
                <w:rFonts w:asciiTheme="majorHAnsi" w:hAnsiTheme="majorHAnsi" w:cstheme="majorHAnsi"/>
              </w:rPr>
              <w:t>Telefon</w:t>
            </w:r>
          </w:p>
        </w:tc>
        <w:tc>
          <w:tcPr>
            <w:tcW w:w="4703" w:type="dxa"/>
          </w:tcPr>
          <w:p w14:paraId="520FD3A1" w14:textId="77777777" w:rsidR="00F41144" w:rsidRPr="005A6CB1" w:rsidRDefault="00F41144">
            <w:pPr>
              <w:rPr>
                <w:rFonts w:asciiTheme="majorHAnsi" w:hAnsiTheme="majorHAnsi" w:cstheme="majorHAnsi"/>
              </w:rPr>
            </w:pPr>
          </w:p>
        </w:tc>
      </w:tr>
      <w:tr w:rsidR="00F41144" w:rsidRPr="005A6CB1" w14:paraId="55C2E2B4" w14:textId="77777777">
        <w:tc>
          <w:tcPr>
            <w:tcW w:w="4703" w:type="dxa"/>
          </w:tcPr>
          <w:p w14:paraId="0186E648" w14:textId="77777777" w:rsidR="00F41144" w:rsidRPr="005A6CB1" w:rsidRDefault="005A6CB1">
            <w:pPr>
              <w:rPr>
                <w:rFonts w:asciiTheme="majorHAnsi" w:hAnsiTheme="majorHAnsi" w:cstheme="majorHAnsi"/>
              </w:rPr>
            </w:pPr>
            <w:r w:rsidRPr="005A6CB1">
              <w:rPr>
                <w:rFonts w:asciiTheme="majorHAnsi" w:hAnsiTheme="majorHAnsi" w:cstheme="majorHAnsi"/>
              </w:rPr>
              <w:t>Članak</w:t>
            </w:r>
          </w:p>
        </w:tc>
        <w:tc>
          <w:tcPr>
            <w:tcW w:w="4703" w:type="dxa"/>
          </w:tcPr>
          <w:p w14:paraId="2F3D17B2" w14:textId="77777777" w:rsidR="00F41144" w:rsidRPr="005A6CB1" w:rsidRDefault="00F41144">
            <w:pPr>
              <w:rPr>
                <w:rFonts w:asciiTheme="majorHAnsi" w:hAnsiTheme="majorHAnsi" w:cstheme="majorHAnsi"/>
              </w:rPr>
            </w:pPr>
          </w:p>
        </w:tc>
      </w:tr>
      <w:tr w:rsidR="00F41144" w:rsidRPr="005A6CB1" w14:paraId="00777CA6" w14:textId="77777777">
        <w:tc>
          <w:tcPr>
            <w:tcW w:w="4703" w:type="dxa"/>
          </w:tcPr>
          <w:p w14:paraId="307FECF8" w14:textId="77777777" w:rsidR="00F41144" w:rsidRPr="005A6CB1" w:rsidRDefault="005A6CB1">
            <w:pPr>
              <w:rPr>
                <w:rFonts w:asciiTheme="majorHAnsi" w:hAnsiTheme="majorHAnsi" w:cstheme="majorHAnsi"/>
              </w:rPr>
            </w:pPr>
            <w:r w:rsidRPr="005A6CB1">
              <w:rPr>
                <w:rFonts w:asciiTheme="majorHAnsi" w:hAnsiTheme="majorHAnsi" w:cstheme="majorHAnsi"/>
              </w:rPr>
              <w:t xml:space="preserve">Prijedlog ili </w:t>
            </w:r>
            <w:r w:rsidRPr="005A6CB1">
              <w:rPr>
                <w:rFonts w:asciiTheme="majorHAnsi" w:hAnsiTheme="majorHAnsi" w:cstheme="majorHAnsi"/>
              </w:rPr>
              <w:t>primjedba</w:t>
            </w:r>
          </w:p>
        </w:tc>
        <w:tc>
          <w:tcPr>
            <w:tcW w:w="4703" w:type="dxa"/>
          </w:tcPr>
          <w:p w14:paraId="36B2B286" w14:textId="77777777" w:rsidR="00F41144" w:rsidRPr="005A6CB1" w:rsidRDefault="00F41144">
            <w:pPr>
              <w:rPr>
                <w:rFonts w:asciiTheme="majorHAnsi" w:hAnsiTheme="majorHAnsi" w:cstheme="majorHAnsi"/>
              </w:rPr>
            </w:pPr>
          </w:p>
        </w:tc>
      </w:tr>
      <w:tr w:rsidR="00F41144" w:rsidRPr="005A6CB1" w14:paraId="6E659E44" w14:textId="77777777">
        <w:tc>
          <w:tcPr>
            <w:tcW w:w="4703" w:type="dxa"/>
          </w:tcPr>
          <w:p w14:paraId="02F5A81A" w14:textId="77777777" w:rsidR="00F41144" w:rsidRPr="005A6CB1" w:rsidRDefault="005A6CB1">
            <w:pPr>
              <w:rPr>
                <w:rFonts w:asciiTheme="majorHAnsi" w:hAnsiTheme="majorHAnsi" w:cstheme="majorHAnsi"/>
              </w:rPr>
            </w:pPr>
            <w:r w:rsidRPr="005A6CB1">
              <w:rPr>
                <w:rFonts w:asciiTheme="majorHAnsi" w:hAnsiTheme="majorHAnsi" w:cstheme="majorHAnsi"/>
              </w:rPr>
              <w:t>Obrazloženje</w:t>
            </w:r>
          </w:p>
        </w:tc>
        <w:tc>
          <w:tcPr>
            <w:tcW w:w="4703" w:type="dxa"/>
          </w:tcPr>
          <w:p w14:paraId="253E9EFA" w14:textId="77777777" w:rsidR="00F41144" w:rsidRPr="005A6CB1" w:rsidRDefault="00F41144">
            <w:pPr>
              <w:rPr>
                <w:rFonts w:asciiTheme="majorHAnsi" w:hAnsiTheme="majorHAnsi" w:cstheme="majorHAnsi"/>
              </w:rPr>
            </w:pPr>
          </w:p>
        </w:tc>
      </w:tr>
    </w:tbl>
    <w:p w14:paraId="4B758629" w14:textId="77777777" w:rsidR="00F41144" w:rsidRPr="005A6CB1" w:rsidRDefault="005A6CB1">
      <w:pPr>
        <w:rPr>
          <w:rFonts w:asciiTheme="majorHAnsi" w:hAnsiTheme="majorHAnsi" w:cstheme="majorHAnsi"/>
        </w:rPr>
      </w:pPr>
      <w:r w:rsidRPr="005A6CB1">
        <w:rPr>
          <w:rFonts w:asciiTheme="majorHAnsi" w:hAnsiTheme="majorHAnsi" w:cstheme="majorHAnsi"/>
        </w:rPr>
        <w:br/>
        <w:t>Datum: ____________________</w:t>
      </w:r>
    </w:p>
    <w:p w14:paraId="76A8A0E4" w14:textId="77777777" w:rsidR="00F41144" w:rsidRPr="005A6CB1" w:rsidRDefault="005A6CB1">
      <w:pPr>
        <w:rPr>
          <w:rFonts w:asciiTheme="majorHAnsi" w:hAnsiTheme="majorHAnsi" w:cstheme="majorHAnsi"/>
        </w:rPr>
      </w:pPr>
      <w:r w:rsidRPr="005A6CB1">
        <w:rPr>
          <w:rFonts w:asciiTheme="majorHAnsi" w:hAnsiTheme="majorHAnsi" w:cstheme="majorHAnsi"/>
        </w:rPr>
        <w:t>Potpis: ____________________</w:t>
      </w:r>
    </w:p>
    <w:sectPr w:rsidR="00F41144" w:rsidRPr="005A6CB1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6CB1"/>
    <w:rsid w:val="00AA1D8D"/>
    <w:rsid w:val="00B47730"/>
    <w:rsid w:val="00CB0664"/>
    <w:rsid w:val="00F411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99DC3"/>
  <w14:defaultImageDpi w14:val="300"/>
  <w15:docId w15:val="{3283961C-FA0F-4483-BBE3-76B1D8C9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Zrinka Kelčec</cp:lastModifiedBy>
  <cp:revision>2</cp:revision>
  <dcterms:created xsi:type="dcterms:W3CDTF">2013-12-23T23:15:00Z</dcterms:created>
  <dcterms:modified xsi:type="dcterms:W3CDTF">2026-07-03T11:08:00Z</dcterms:modified>
  <cp:category/>
</cp:coreProperties>
</file>